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135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Петрова </w:t>
      </w:r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 1 ст. 19.24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Петров </w:t>
      </w:r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согласно постановлению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лицом, состоящим под административным надзором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ограничение, возложенное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-Югры </w:t>
      </w:r>
      <w:r>
        <w:rPr>
          <w:rStyle w:val="cat-User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обязательной явки на регистрацию в </w:t>
      </w:r>
      <w:r>
        <w:rPr>
          <w:rFonts w:ascii="Times New Roman" w:eastAsia="Times New Roman" w:hAnsi="Times New Roman" w:cs="Times New Roman"/>
          <w:sz w:val="26"/>
          <w:szCs w:val="26"/>
        </w:rPr>
        <w:t>УМВД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по г. Сургуту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3 раза в месяц,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</w:t>
      </w:r>
      <w:r>
        <w:rPr>
          <w:rFonts w:ascii="Times New Roman" w:eastAsia="Times New Roman" w:hAnsi="Times New Roman" w:cs="Times New Roman"/>
          <w:sz w:val="26"/>
          <w:szCs w:val="26"/>
        </w:rPr>
        <w:t>УПП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№10 </w:t>
      </w:r>
      <w:r>
        <w:rPr>
          <w:rFonts w:ascii="Times New Roman" w:eastAsia="Times New Roman" w:hAnsi="Times New Roman" w:cs="Times New Roman"/>
          <w:sz w:val="26"/>
          <w:szCs w:val="26"/>
        </w:rPr>
        <w:t>УМВД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чем не выполнил обязанность, возложенную на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Петрова </w:t>
      </w:r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 следующие доказательства: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.2025; рапорт сотрудника полиции, в котором изложены обстоятельства административного правонарушения; признательные объяснения Петрова </w:t>
      </w:r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график прибытия поднадзорного лица на регистрацию;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лист поднадзорного лица;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-Югры 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</w:t>
      </w:r>
      <w:r>
        <w:rPr>
          <w:rStyle w:val="cat-UserDefinedgrp-31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 о заведении дела административного надзора;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предупреждения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другие материалы.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ст.4.6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Петрова </w:t>
      </w:r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19.24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Петрова </w:t>
      </w:r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как правонарушение, предусмотренное ч. 3 ст. 19.24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неисполнение административных ограничений суд приходит к выводу о необходимости назначения ему наказания в виде административного ареста.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препятствующие применению административного наказания в виде административного ареста, указанные в ч. 2 ст. 3.9 КоАП РФ, судом не установлены.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М.Б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5-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135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</w:t>
      </w:r>
      <w:r>
        <w:rPr>
          <w:rFonts w:ascii="Times New Roman" w:eastAsia="Times New Roman" w:hAnsi="Times New Roman" w:cs="Times New Roman"/>
          <w:sz w:val="20"/>
          <w:szCs w:val="20"/>
        </w:rPr>
        <w:t>. Куликова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30rplc-33">
    <w:name w:val="cat-UserDefined grp-30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